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Смолиной Н.М.,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Смолиной Нелли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Н.М.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застрахованных лиц (обращение </w:t>
      </w:r>
      <w:r>
        <w:rPr>
          <w:rStyle w:val="cat-PhoneNumbergrp-30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Н.М.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Смолиной Н.М.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4318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Смолиной Н.М.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Смолиной Н.М.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Смолину Нелли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z w:val="28"/>
          <w:szCs w:val="28"/>
        </w:rPr>
        <w:t>467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OrganizationNamegrp-29rplc-12">
    <w:name w:val="cat-OrganizationName grp-29 rplc-12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30rplc-20">
    <w:name w:val="cat-PhoneNumber grp-30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6rplc-34">
    <w:name w:val="cat-Sum grp-2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19rplc-48">
    <w:name w:val="cat-Date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